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86MS0079-01-2024-008334-02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05-1002/2615/2024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Халимбековой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Маржан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Калсыновны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генеральный директор ООО «ЗАЙНАЛОВ»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Халимбекова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М.К., находясь по адресу: ул. Есенина, д. 8, пом. 3, Сургут г, Ханты-Мансийский автономный округ - Югра,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Халимбекова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М.К.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Халимбековой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М.К.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Халимбековой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М.К.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Халимбековой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М.К.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Халимбекову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Маржан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Калсыновну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7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8rplc-32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8rplc-32">
    <w:name w:val="cat-UserDefined grp-3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